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E-Moll für Querflote und obligates Cembalo Pianoforte FTR 61</w:t>
      </w:r>
    </w:p>
    <w:p>
      <w:r>
        <w:rPr>
          <w:rFonts w:ascii="宋体" w:hAnsi="宋体" w:eastAsia="宋体"/>
          <w:sz w:val="24"/>
        </w:rPr>
        <w:t>johann joachim Quantz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E-Moll für Querflote und obligates Cembalo Pianoforte FTR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joachim Quantz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本书出售、求购地址：https://www.jiaokey.com/book/detail/40737054.html</w:t>
      </w:r>
    </w:p>
    <w:p>
      <w:r>
        <w:t>更多相关图书推荐：https://www.jiaokey.com</w:t>
      </w:r>
    </w:p>
    <w:p>
      <w:r>
        <w:t>johann joachim Quantz 其他作品：https://www.jiaokey.com/tag/johann joachim Quantz.html</w:t>
      </w:r>
    </w:p>
    <w:p>
      <w:r>
        <w:t>关键词搜索：https://www.jiaokey.com/tag/Sonate E-Moll für Querflote und obligates Cembalo Pianoforte FTR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