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 Des Lichten Tages Schein Adventskantate fur mittlere Singstimme Flote Violine Oboe V 6122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 Des Lichten Tages Schein Adventskantate fur mittlere Singstimme Flote Violine Oboe V 6122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chr.friedrich 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本书出售、求购地址：https://www.jiaokey.com/book/detail/40737052.html</w:t>
      </w:r>
    </w:p>
    <w:p>
      <w:r>
        <w:t>更多相关图书推荐：https://www.jiaokey.com</w:t>
      </w:r>
    </w:p>
    <w:p>
      <w:r>
        <w:t>chr.friedrich vieweg 出版图书：https://www.jiaokey.com/tag/chr.friedrich vieweg.html</w:t>
      </w:r>
    </w:p>
    <w:p>
      <w:r>
        <w:t>关键词搜索：https://www.jiaokey.com/tag/Vor Des Lichten Tages Schein Adventskantate fur mittlere Singstimme Flote Violine Oboe V 6122.html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