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Elegies for clarinet and piano duration:ca.10 minutes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Elegies for clarinet and piano duration:ca.10 minutes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Elkan-Vogel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本书出售、求购地址：https://www.jiaokey.com/book/detail/40737039.html</w:t>
      </w:r>
    </w:p>
    <w:p>
      <w:r>
        <w:t>更多相关图书推荐：https://www.jiaokey.com</w:t>
      </w:r>
    </w:p>
    <w:p>
      <w:r>
        <w:t>Elkan-Vogel 出版图书：https://www.jiaokey.com/tag/Elkan-Vogel.html</w:t>
      </w:r>
    </w:p>
    <w:p>
      <w:r>
        <w:t>关键词搜索：https://www.jiaokey.com/tag/Elegies for clarinet and piano duration:ca.10 minutes.html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