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Hunhstisn Phantasy for two Flute and Orchestra Op.35 edition for two flutes and piano musica rara MR 1275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Hunhstisn Phantasy for two Flute and Orchestra Op.35 edition for two flutes and piano musica rara MR 1275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本书出售、求购地址：https://www.jiaokey.com/book/detail/40737037.html</w:t>
      </w:r>
    </w:p>
    <w:p>
      <w:r>
        <w:t>更多相关图书推荐：https://www.jiaokey.com</w:t>
      </w:r>
    </w:p>
    <w:p>
      <w:r>
        <w:t>Breitkopf &amp; Hartel 出版图书：https://www.jiaokey.com/tag/Breitkopf &amp; Hartel.html</w:t>
      </w:r>
    </w:p>
    <w:p>
      <w:r>
        <w:t>关键词搜索：https://www.jiaokey.com/tag/Hunhstisn Phantasy for two Flute and Orchestra Op.35 edition for two flutes and piano musica rara MR 1275.html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