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Pietro Antonio Locatelli Dodici Sonate Per flauto e Basso Volume Ⅰ:Opus Ⅱ/Ⅰ-6 ED 12652</w:t>
      </w:r>
    </w:p>
    <w:p>
      <w:r>
        <w:rPr>
          <w:rFonts w:ascii="宋体" w:hAnsi="宋体" w:eastAsia="宋体"/>
          <w:sz w:val="24"/>
        </w:rPr>
        <w:t>FULVIA MORABITO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Pietro Antonio Locatelli Dodici Sonate Per flauto e Basso Volume Ⅰ:Opus Ⅱ/Ⅰ-6 ED 12652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FULVIA MORABITO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本书出售、求购地址：https://www.jiaokey.com/book/detail/40737033.html</w:t>
      </w:r>
    </w:p>
    <w:p>
      <w:r>
        <w:t>更多相关图书推荐：https://www.jiaokey.com</w:t>
      </w:r>
    </w:p>
    <w:p>
      <w:r>
        <w:t>FULVIA MORABITO 其他作品：https://www.jiaokey.com/tag/FULVIA MORABITO.html</w:t>
      </w:r>
    </w:p>
    <w:p>
      <w:r>
        <w:t>Schott &amp; Co.Ltd 出版图书：https://www.jiaokey.com/tag/Schott &amp; Co.Ltd.html</w:t>
      </w:r>
    </w:p>
    <w:p>
      <w:r>
        <w:t>关键词搜索：https://www.jiaokey.com/tag/Pietro Antonio Locatelli Dodici Sonate Per flauto e Basso Volume Ⅰ:Opus Ⅱ/Ⅰ-6 ED 12652.html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