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Intermezzi Op.13 for clarinet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Intermezzi Op.13 for clarinet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本书出售、求购地址：https://www.jiaokey.com/book/detail/40737017.html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关键词搜索：https://www.jiaokey.com/tag/Three Intermezzi Op.13 for clarinet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