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Ricordo di Napoli Scherzo Brillante for oboe &amp; piano mr 2224</w:t>
      </w:r>
    </w:p>
    <w:p>
      <w:r>
        <w:rPr>
          <w:rFonts w:ascii="宋体" w:hAnsi="宋体" w:eastAsia="宋体"/>
          <w:sz w:val="24"/>
        </w:rPr>
        <w:t>A.Pasculli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Ricordo di Napoli Scherzo Brillante for oboe &amp; piano mr 2224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A.Pasculli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本书出售、求购地址：https://www.jiaokey.com/book/detail/40737015.html</w:t>
      </w:r>
    </w:p>
    <w:p>
      <w:r>
        <w:t>更多相关图书推荐：https://www.jiaokey.com</w:t>
      </w:r>
    </w:p>
    <w:p>
      <w:r>
        <w:t>A.Pasculli 其他作品：https://www.jiaokey.com/tag/A.Pasculli.html</w:t>
      </w:r>
    </w:p>
    <w:p>
      <w:r>
        <w:t>Breitkopf Hartel 出版图书：https://www.jiaokey.com/tag/Breitkopf Hartel.html</w:t>
      </w:r>
    </w:p>
    <w:p>
      <w:r>
        <w:t>关键词搜索：https://www.jiaokey.com/tag/Ricordo di Napoli Scherzo Brillante for oboe &amp; piano mr 2224.html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