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Bearded Lady for Oboe/Cor anglais and Piano piano score and part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Bearded Lady for Oboe/Cor anglais and Piano piano score and 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本书出售、求购地址：https://www.jiaokey.com/book/detail/40737012.html</w:t>
      </w:r>
    </w:p>
    <w:p>
      <w:r>
        <w:t>更多相关图书推荐：https://www.jiaokey.com</w:t>
      </w:r>
    </w:p>
    <w:p>
      <w:r>
        <w:t>Faber Music 出版图书：https://www.jiaokey.com/tag/Faber Music.html</w:t>
      </w:r>
    </w:p>
    <w:p>
      <w:r>
        <w:t>关键词搜索：https://www.jiaokey.com/tag/The Bearded Lady for Oboe/Cor anglais and Piano piano score and 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