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Three old French Dances for oboe and piano</w:t>
      </w:r>
    </w:p>
    <w:p>
      <w:r>
        <w:rPr>
          <w:rFonts w:ascii="宋体" w:hAnsi="宋体" w:eastAsia="宋体"/>
          <w:sz w:val="24"/>
        </w:rPr>
        <w:t>Marin Marais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Three old French Dances for oboe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Marin Marais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本书出售、求购地址：https://www.jiaokey.com/book/detail/40737006.html</w:t>
      </w:r>
    </w:p>
    <w:p>
      <w:r>
        <w:t>更多相关图书推荐：https://www.jiaokey.com</w:t>
      </w:r>
    </w:p>
    <w:p>
      <w:r>
        <w:t>Marin Marais 其他作品：https://www.jiaokey.com/tag/Marin Marais.html</w:t>
      </w:r>
    </w:p>
    <w:p>
      <w:r>
        <w:t>Chester Music 出版图书：https://www.jiaokey.com/tag/Chester Music.html</w:t>
      </w:r>
    </w:p>
    <w:p>
      <w:r>
        <w:t>关键词搜索：https://www.jiaokey.com/tag/Three old French Dances for oboe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