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Marcello Largo and Allegretto for oboe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Marcello Largo and Allegretto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本书出售、求购地址：https://www.jiaokey.com/book/detail/40737005.html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关键词搜索：https://www.jiaokey.com/tag/Marcello Largo and Allegretto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