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Hirtenlied/pastoral song for oboe and strings klavieauszug/piano reduction Nr59b</w:t>
      </w:r>
    </w:p>
    <w:p>
      <w:r>
        <w:rPr>
          <w:rFonts w:ascii="宋体" w:hAnsi="宋体" w:eastAsia="宋体"/>
          <w:sz w:val="24"/>
        </w:rPr>
        <w:t>J.rontgen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Hirtenlied/pastoral song for oboe and strings klavieauszug/piano reduction Nr59b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J.rontgen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karthause-verlag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本书出售、求购地址：https://www.jiaokey.com/book/detail/40737004.html</w:t>
      </w:r>
    </w:p>
    <w:p>
      <w:r>
        <w:t>更多相关图书推荐：https://www.jiaokey.com</w:t>
      </w:r>
    </w:p>
    <w:p>
      <w:r>
        <w:t>J.rontgen 其他作品：https://www.jiaokey.com/tag/J.rontgen.html</w:t>
      </w:r>
    </w:p>
    <w:p>
      <w:r>
        <w:t>karthause-verlag 出版图书：https://www.jiaokey.com/tag/karthause-verlag.html</w:t>
      </w:r>
    </w:p>
    <w:p>
      <w:r>
        <w:t>关键词搜索：https://www.jiaokey.com/tag/Hirtenlied/pastoral song for oboe and strings klavieauszug/piano reduction Nr59b.html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