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Armin Kaufmann 4.Streichquartet stimmen op.17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Armin Kaufmann 4.Streichquartet stimmen op.17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本书出售、求购地址：https://www.jiaokey.com/book/detail/40737001.html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关键词搜索：https://www.jiaokey.com/tag/Armin Kaufmann 4.Streichquartet stimmen op.17.html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