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Three Sonatas Opus 71 Nos.1-3 for Oboe and Basso Continuo mr2140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Three Sonatas Opus 71 Nos.1-3 for Oboe and Basso Continuo mr2140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Musica Rara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本书出售、求购地址：https://www.jiaokey.com/book/detail/40736990.html</w:t>
      </w:r>
    </w:p>
    <w:p>
      <w:r>
        <w:t>更多相关图书推荐：https://www.jiaokey.com</w:t>
      </w:r>
    </w:p>
    <w:p>
      <w:r>
        <w:t>Musica Rara 出版图书：https://www.jiaokey.com/tag/Musica Rara.html</w:t>
      </w:r>
    </w:p>
    <w:p>
      <w:r>
        <w:t>关键词搜索：https://www.jiaokey.com/tag/Three Sonatas Opus 71 Nos.1-3 for Oboe and Basso Continuo mr2140.html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