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in e minor for Treble Recorder or Flute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in e minor for Treble Recorder or Flute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本书出售、求购地址：https://www.jiaokey.com/book/detail/40736976.html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关键词搜索：https://www.jiaokey.com/tag/Suite in e minor for Treble Recorder or Flute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