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 philipp emanuel Bach sonates for flute and basso continuo hm71</w:t>
      </w:r>
    </w:p>
    <w:p>
      <w:r>
        <w:rPr>
          <w:rFonts w:ascii="宋体" w:hAnsi="宋体" w:eastAsia="宋体"/>
          <w:sz w:val="24"/>
        </w:rPr>
        <w:t>C.PH.E.Bach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 philipp emanuel Bach sonates for flute and basso continuo hm71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C.PH.E.Bach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本书出售、求购地址：https://www.jiaokey.com/book/detail/40736948.html</w:t>
      </w:r>
    </w:p>
    <w:p>
      <w:r>
        <w:t>更多相关图书推荐：https://www.jiaokey.com</w:t>
      </w:r>
    </w:p>
    <w:p>
      <w:r>
        <w:t>C.PH.E.Bach 其他作品：https://www.jiaokey.com/tag/C.PH.E.Bach.html</w:t>
      </w:r>
    </w:p>
    <w:p>
      <w:r>
        <w:t>关键词搜索：https://www.jiaokey.com/tag/carl philipp emanuel Bach sonates for flute and basso continuo hm71.html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