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organic agriculture : statistics and emerging trends 2008</w:t>
      </w:r>
    </w:p>
    <w:p>
      <w:r>
        <w:rPr>
          <w:rFonts w:ascii="宋体" w:hAnsi="宋体" w:eastAsia="宋体"/>
          <w:sz w:val="24"/>
        </w:rPr>
        <w:t xml:space="preserve"> Minou Yussefi-Menzler and Neil Sorensen.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organic agriculture : statistics and emerging trends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Minou Yussefi-Menzler and Neil Sorensen.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ifoam &amp;fibl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本书出售、求购地址：https://www.jiaokey.com/book/detail/40736934.html</w:t>
      </w:r>
    </w:p>
    <w:p>
      <w:r>
        <w:t>更多相关图书推荐：https://www.jiaokey.com</w:t>
      </w:r>
    </w:p>
    <w:p>
      <w:r>
        <w:t xml:space="preserve"> Minou Yussefi-Menzler and Neil Sorensen. 其他作品：https://www.jiaokey.com/tag/ Minou Yussefi-Menzler and Neil Sorensen..html</w:t>
      </w:r>
    </w:p>
    <w:p>
      <w:r>
        <w:t>ifoam &amp;fibl 出版图书：https://www.jiaokey.com/tag/ifoam &amp;fibl.html</w:t>
      </w:r>
    </w:p>
    <w:p>
      <w:r>
        <w:t>关键词搜索：https://www.jiaokey.com/tag/The world of organic agriculture : statistics and emerging trends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