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 as natural habitat reconnecting food systems with ecosystems</w:t>
      </w:r>
    </w:p>
    <w:p>
      <w:r>
        <w:rPr>
          <w:rFonts w:ascii="宋体" w:hAnsi="宋体" w:eastAsia="宋体"/>
          <w:sz w:val="24"/>
        </w:rPr>
        <w:t>dana l.jackson and laura l.jackson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 as natural habitat reconnecting food systems with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l.jackson and laura l.jackson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本书出售、求购地址：https://www.jiaokey.com/book/detail/40736928.html</w:t>
      </w:r>
    </w:p>
    <w:p>
      <w:r>
        <w:t>更多相关图书推荐：https://www.jiaokey.com</w:t>
      </w:r>
    </w:p>
    <w:p>
      <w:r>
        <w:t>dana l.jackson and laura l.jackson 其他作品：https://www.jiaokey.com/tag/dana l.jackson and laura l.jackson.html</w:t>
      </w:r>
    </w:p>
    <w:p>
      <w:r>
        <w:t>island press 出版图书：https://www.jiaokey.com/tag/island press.html</w:t>
      </w:r>
    </w:p>
    <w:p>
      <w:r>
        <w:t>关键词搜索：https://www.jiaokey.com/tag/the farm as natural habitat reconnecting food systems with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