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hyperspectral data processing algorithm design and analysis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hyperspectral data processing algorithm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本书出售、求购地址：https://www.jiaokey.com/book/detail/40736909.html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关键词搜索：https://www.jiaokey.com/tag/hyperspectral data processing algorithm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