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oral processing fundamentals of eating and sensory perception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oral processing fundamentals of eating and sensory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本书出售、求购地址：https://www.jiaokey.com/book/detail/40736906.html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关键词搜索：https://www.jiaokey.com/tag/food oral processing fundamentals of eating and sensory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