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security leveraging social networking while mitigating risk</w:t>
      </w:r>
    </w:p>
    <w:p>
      <w:r>
        <w:rPr>
          <w:rFonts w:ascii="宋体" w:hAnsi="宋体" w:eastAsia="宋体"/>
          <w:sz w:val="24"/>
        </w:rPr>
        <w:t>michael cross         technical editor rob shimonski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security leveraging social networking while mitigating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cross         technical editor rob shimonski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本书出售、求购地址：https://www.jiaokey.com/book/detail/40736905.html</w:t>
      </w:r>
    </w:p>
    <w:p>
      <w:r>
        <w:t>更多相关图书推荐：https://www.jiaokey.com</w:t>
      </w:r>
    </w:p>
    <w:p>
      <w:r>
        <w:t>michael cross         technical editor rob shimonski 其他作品：https://www.jiaokey.com/tag/michael cross         technical editor rob shimonski.html</w:t>
      </w:r>
    </w:p>
    <w:p>
      <w:r>
        <w:t>elsevier 出版图书：https://www.jiaokey.com/tag/elsevier.html</w:t>
      </w:r>
    </w:p>
    <w:p>
      <w:r>
        <w:t>关键词搜索：https://www.jiaokey.com/tag/social media security leveraging social networking while mitigating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