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chapman &amp; hall/crc social media and social computing series  mining user generated content</w:t>
      </w:r>
    </w:p>
    <w:p>
      <w:r>
        <w:rPr>
          <w:rFonts w:ascii="宋体" w:hAnsi="宋体" w:eastAsia="宋体"/>
          <w:sz w:val="24"/>
        </w:rPr>
        <w:t>and tat-seng chua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chapman &amp; hall/crc social media and social computing series  mining user generated content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tat-seng chua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本书出售、求购地址：https://www.jiaokey.com/book/detail/40736886.html</w:t>
      </w:r>
    </w:p>
    <w:p>
      <w:r>
        <w:t>更多相关图书推荐：https://www.jiaokey.com</w:t>
      </w:r>
    </w:p>
    <w:p>
      <w:r>
        <w:t>and tat-seng chua 其他作品：https://www.jiaokey.com/tag/and tat-seng chua.html</w:t>
      </w:r>
    </w:p>
    <w:p>
      <w:r>
        <w:t>crc press 出版图书：https://www.jiaokey.com/tag/crc press.html</w:t>
      </w:r>
    </w:p>
    <w:p>
      <w:r>
        <w:t>关键词搜索：https://www.jiaokey.com/tag/chapman &amp; hall/crc social media and social computing series  mining user generated content.html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