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ultra-realistic imaging advanced techniques in analogue and digital colour holography</w:t>
      </w:r>
    </w:p>
    <w:p>
      <w:r>
        <w:rPr>
          <w:rFonts w:ascii="宋体" w:hAnsi="宋体" w:eastAsia="宋体"/>
          <w:sz w:val="24"/>
        </w:rPr>
        <w:t>hans bjelkhagen  and david brotherton-ratcliffe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ultra-realistic imaging advanced techniques in analogue and digital colour holography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bjelkhagen  and david brotherton-ratcliffe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本书出售、求购地址：https://www.jiaokey.com/book/detail/40736874.html</w:t>
      </w:r>
    </w:p>
    <w:p>
      <w:r>
        <w:t>更多相关图书推荐：https://www.jiaokey.com</w:t>
      </w:r>
    </w:p>
    <w:p>
      <w:r>
        <w:t>hans bjelkhagen  and david brotherton-ratcliffe 其他作品：https://www.jiaokey.com/tag/hans bjelkhagen  and david brotherton-ratcliffe.html</w:t>
      </w:r>
    </w:p>
    <w:p>
      <w:r>
        <w:t>crc press 出版图书：https://www.jiaokey.com/tag/crc press.html</w:t>
      </w:r>
    </w:p>
    <w:p>
      <w:r>
        <w:t>关键词搜索：https://www.jiaokey.com/tag/ultra-realistic imaging advanced techniques in analogue and digital colour holography.html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