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biomimetic robotic artificial muscles</w:t>
      </w:r>
    </w:p>
    <w:p>
      <w:r>
        <w:rPr>
          <w:rFonts w:ascii="宋体" w:hAnsi="宋体" w:eastAsia="宋体"/>
          <w:sz w:val="24"/>
        </w:rPr>
        <w:t>and david pugal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biomimetic robotic artificial muscles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david pugal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本书出售、求购地址：https://www.jiaokey.com/book/detail/40736867.html</w:t>
      </w:r>
    </w:p>
    <w:p>
      <w:r>
        <w:t>更多相关图书推荐：https://www.jiaokey.com</w:t>
      </w:r>
    </w:p>
    <w:p>
      <w:r>
        <w:t>and david pugal 其他作品：https://www.jiaokey.com/tag/and david pugal.html</w:t>
      </w:r>
    </w:p>
    <w:p>
      <w:r>
        <w:t>world scientific 出版图书：https://www.jiaokey.com/tag/world scientific.html</w:t>
      </w:r>
    </w:p>
    <w:p>
      <w:r>
        <w:t>关键词搜索：https://www.jiaokey.com/tag/biomimetic robotic artificial muscles.html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