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models of argument  proceedings of comma 2012</w:t>
      </w:r>
    </w:p>
    <w:p>
      <w:r>
        <w:rPr>
          <w:rFonts w:ascii="宋体" w:hAnsi="宋体" w:eastAsia="宋体"/>
          <w:sz w:val="24"/>
        </w:rPr>
        <w:t xml:space="preserve"> stefan szeider and stefan woltran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models of argument  proceedings of comma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stefan szeider and stefan woltran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本书出售、求购地址：https://www.jiaokey.com/book/detail/40736862.html</w:t>
      </w:r>
    </w:p>
    <w:p>
      <w:r>
        <w:t>更多相关图书推荐：https://www.jiaokey.com</w:t>
      </w:r>
    </w:p>
    <w:p>
      <w:r>
        <w:t xml:space="preserve"> stefan szeider and stefan woltran 其他作品：https://www.jiaokey.com/tag/ stefan szeider and stefan woltran.html</w:t>
      </w:r>
    </w:p>
    <w:p>
      <w:r>
        <w:t>ios press 出版图书：https://www.jiaokey.com/tag/ios press.html</w:t>
      </w:r>
    </w:p>
    <w:p>
      <w:r>
        <w:t>关键词搜索：https://www.jiaokey.com/tag/computational models of argument  proceedings of comma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