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oxidative stress-environmental induction and dietary antioxidants</w:t>
      </w:r>
    </w:p>
    <w:p>
      <w:r>
        <w:rPr>
          <w:rFonts w:ascii="宋体" w:hAnsi="宋体" w:eastAsia="宋体"/>
          <w:sz w:val="24"/>
        </w:rPr>
        <w:t>volodymyr l.lushchak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oxidative stress-environmental induction and dietary antioxidants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volodymyr l.lushchak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intechopen.com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本书出售、求购地址：https://www.jiaokey.com/book/detail/40736844.html</w:t>
      </w:r>
    </w:p>
    <w:p>
      <w:r>
        <w:t>更多相关图书推荐：https://www.jiaokey.com</w:t>
      </w:r>
    </w:p>
    <w:p>
      <w:r>
        <w:t>volodymyr l.lushchak 其他作品：https://www.jiaokey.com/tag/volodymyr l.lushchak.html</w:t>
      </w:r>
    </w:p>
    <w:p>
      <w:r>
        <w:t>intechopen.com 出版图书：https://www.jiaokey.com/tag/intechopen.com.html</w:t>
      </w:r>
    </w:p>
    <w:p>
      <w:r>
        <w:t>关键词搜索：https://www.jiaokey.com/tag/oxidative stress-environmental induction and dietary antioxidants.html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