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user experience patterns to make sense of it all</w:t>
      </w:r>
    </w:p>
    <w:p>
      <w:r>
        <w:rPr>
          <w:rFonts w:ascii="宋体" w:hAnsi="宋体" w:eastAsia="宋体"/>
          <w:sz w:val="24"/>
        </w:rPr>
        <w:t>adrian mendoza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user experience patterns to make sense of it 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mendoza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本书出售、求购地址：https://www.jiaokey.com/book/detail/40736837.html</w:t>
      </w:r>
    </w:p>
    <w:p>
      <w:r>
        <w:t>更多相关图书推荐：https://www.jiaokey.com</w:t>
      </w:r>
    </w:p>
    <w:p>
      <w:r>
        <w:t>adrian mendoza 其他作品：https://www.jiaokey.com/tag/adrian mendoza.html</w:t>
      </w:r>
    </w:p>
    <w:p>
      <w:r>
        <w:t>elsevier 出版图书：https://www.jiaokey.com/tag/elsevier.html</w:t>
      </w:r>
    </w:p>
    <w:p>
      <w:r>
        <w:t>关键词搜索：https://www.jiaokey.com/tag/mobile user experience patterns to make sense of it 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