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 &amp; hall/crc cryptography and network security  handbook on soft computing for video surveillance</w:t>
      </w:r>
    </w:p>
    <w:p>
      <w:r>
        <w:rPr>
          <w:rFonts w:ascii="宋体" w:hAnsi="宋体" w:eastAsia="宋体"/>
          <w:sz w:val="24"/>
        </w:rPr>
        <w:t>and lucia maddalena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 &amp; hall/crc cryptography and network security  handbook on soft computing for video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lucia maddalena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本书出售、求购地址：https://www.jiaokey.com/book/detail/40736831.html</w:t>
      </w:r>
    </w:p>
    <w:p>
      <w:r>
        <w:t>更多相关图书推荐：https://www.jiaokey.com</w:t>
      </w:r>
    </w:p>
    <w:p>
      <w:r>
        <w:t>and lucia maddalena 其他作品：https://www.jiaokey.com/tag/and lucia maddalena.html</w:t>
      </w:r>
    </w:p>
    <w:p>
      <w:r>
        <w:t>crc press 出版图书：https://www.jiaokey.com/tag/crc press.html</w:t>
      </w:r>
    </w:p>
    <w:p>
      <w:r>
        <w:t>关键词搜索：https://www.jiaokey.com/tag/chapman &amp; hall/crc cryptography and network security  handbook on soft computing for video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