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cultural landscapes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cultural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本书出售、求购地址：https://www.jiaokey.com/book/detail/40736827.html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关键词搜索：https://www.jiaokey.com/tag/new cultural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