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convergence ethernet applications and next generation packet transport architectures</w:t>
      </w:r>
    </w:p>
    <w:p>
      <w:r>
        <w:rPr>
          <w:rFonts w:ascii="宋体" w:hAnsi="宋体" w:eastAsia="宋体"/>
          <w:sz w:val="24"/>
        </w:rPr>
        <w:t>vinod joseph and srinivas mulugu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convergence ethernet applications and next generation packet transport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joseph and srinivas mulugu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本书出售、求购地址：https://www.jiaokey.com/book/detail/40736821.html</w:t>
      </w:r>
    </w:p>
    <w:p>
      <w:r>
        <w:t>更多相关图书推荐：https://www.jiaokey.com</w:t>
      </w:r>
    </w:p>
    <w:p>
      <w:r>
        <w:t>vinod joseph and srinivas mulugu 其他作品：https://www.jiaokey.com/tag/vinod joseph and srinivas mulugu.html</w:t>
      </w:r>
    </w:p>
    <w:p>
      <w:r>
        <w:t>elsevier 出版图书：https://www.jiaokey.com/tag/elsevier.html</w:t>
      </w:r>
    </w:p>
    <w:p>
      <w:r>
        <w:t>关键词搜索：https://www.jiaokey.com/tag/network convergence ethernet applications and next generation packet transport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