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physical systems  spectral analysis</w:t>
      </w:r>
    </w:p>
    <w:p>
      <w:r>
        <w:rPr>
          <w:rFonts w:ascii="宋体" w:hAnsi="宋体" w:eastAsia="宋体"/>
          <w:sz w:val="24"/>
        </w:rPr>
        <w:t>oleg n.kirillov and dmitry e.pelinovsky. Series editor  no?l challamel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physical systems  spectral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n.kirillov and dmitry e.pelinovsky. Series editor  no?l challamel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本书出售、求购地址：https://www.jiaokey.com/book/detail/40736813.html</w:t>
      </w:r>
    </w:p>
    <w:p>
      <w:r>
        <w:t>更多相关图书推荐：https://www.jiaokey.com</w:t>
      </w:r>
    </w:p>
    <w:p>
      <w:r>
        <w:t>oleg n.kirillov and dmitry e.pelinovsky. Series editor  no?l challamel 其他作品：https://www.jiaokey.com/tag/oleg n.kirillov and dmitry e.pelinovsky. Series editor  no?l challamel.html</w:t>
      </w:r>
    </w:p>
    <w:p>
      <w:r>
        <w:t>wiley 出版图书：https://www.jiaokey.com/tag/wiley.html</w:t>
      </w:r>
    </w:p>
    <w:p>
      <w:r>
        <w:t>关键词搜索：https://www.jiaokey.com/tag/nonlinear physical systems  spectral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