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additives and testing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additives and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本书出售、求购地址：https://www.jiaokey.com/book/detail/40736806.html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关键词搜索：https://www.jiaokey.com/tag/plastics additives and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