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for industrial applications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本书出售、求购地址：https://www.jiaokey.com/book/detail/40736804.html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关键词搜索：https://www.jiaokey.com/tag/textiles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