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compressive sensing for wireless networks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compressive sensing for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本书出售、求购地址：https://www.jiaokey.com/book/detail/40736795.html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关键词搜索：https://www.jiaokey.com/tag/compressive sensing for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