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 american mathematical society number 1023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 american mathematical society number 1023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本书出售、求购地址：https://www.jiaokey.com/book/detail/40736786.html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>rhode island 出版图书：https://www.jiaokey.com/tag/rhode island.html</w:t>
      </w:r>
    </w:p>
    <w:p>
      <w:r>
        <w:t>关键词搜索：https://www.jiaokey.com/tag/memoirs of the  american mathematical society number 1023.html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