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uv light and weather on plastics and elastomers third edition</w:t>
      </w:r>
    </w:p>
    <w:p>
      <w:r>
        <w:rPr>
          <w:rFonts w:ascii="宋体" w:hAnsi="宋体" w:eastAsia="宋体"/>
          <w:sz w:val="24"/>
        </w:rPr>
        <w:t>laurence w.mckeen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uv light and weather on plastics and elastomers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w.mckeen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本书出售、求购地址：https://www.jiaokey.com/book/detail/40736783.html</w:t>
      </w:r>
    </w:p>
    <w:p>
      <w:r>
        <w:t>更多相关图书推荐：https://www.jiaokey.com</w:t>
      </w:r>
    </w:p>
    <w:p>
      <w:r>
        <w:t>laurence w.mckeen 其他作品：https://www.jiaokey.com/tag/laurence w.mckeen.html</w:t>
      </w:r>
    </w:p>
    <w:p>
      <w:r>
        <w:t>elsevier 出版图书：https://www.jiaokey.com/tag/elsevier.html</w:t>
      </w:r>
    </w:p>
    <w:p>
      <w:r>
        <w:t>关键词搜索：https://www.jiaokey.com/tag/the effect of uv light and weather on plastics and elastomers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