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composites from natural resources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composites from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本书出售、求购地址：https://www.jiaokey.com/book/detail/40736782.html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关键词搜索：https://www.jiaokey.com/tag/green composites from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