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monographs on statistics and applied probability 132  quasi-least squares regression</w:t>
      </w:r>
    </w:p>
    <w:p>
      <w:r>
        <w:rPr>
          <w:rFonts w:ascii="宋体" w:hAnsi="宋体" w:eastAsia="宋体"/>
          <w:sz w:val="24"/>
        </w:rPr>
        <w:t>justine shults and joseph m.hilbe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monographs on statistics and applied probability 132  quasi-least squares regression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justine shults and joseph m.hilbe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本书出售、求购地址：https://www.jiaokey.com/book/detail/40736772.html</w:t>
      </w:r>
    </w:p>
    <w:p>
      <w:r>
        <w:t>更多相关图书推荐：https://www.jiaokey.com</w:t>
      </w:r>
    </w:p>
    <w:p>
      <w:r>
        <w:t>justine shults and joseph m.hilbe 其他作品：https://www.jiaokey.com/tag/justine shults and joseph m.hilbe.html</w:t>
      </w:r>
    </w:p>
    <w:p>
      <w:r>
        <w:t>crc press 出版图书：https://www.jiaokey.com/tag/crc press.html</w:t>
      </w:r>
    </w:p>
    <w:p>
      <w:r>
        <w:t>关键词搜索：https://www.jiaokey.com/tag/monographs on statistics and applied probability 132  quasi-least squares regression.html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