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dualities and repressentations of lie superalgebras volume144</w:t>
      </w:r>
    </w:p>
    <w:p>
      <w:r>
        <w:rPr>
          <w:rFonts w:ascii="宋体" w:hAnsi="宋体" w:eastAsia="宋体"/>
          <w:sz w:val="24"/>
        </w:rPr>
        <w:t>american mathematical society providence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dualities and repressentations of lie superalgebras volume144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mathematical society providence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rhode island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本书出售、求购地址：https://www.jiaokey.com/book/detail/40736761.html</w:t>
      </w:r>
    </w:p>
    <w:p>
      <w:r>
        <w:t>更多相关图书推荐：https://www.jiaokey.com</w:t>
      </w:r>
    </w:p>
    <w:p>
      <w:r>
        <w:t>american mathematical society providence 其他作品：https://www.jiaokey.com/tag/american mathematical society providence.html</w:t>
      </w:r>
    </w:p>
    <w:p>
      <w:r>
        <w:t>rhode island 出版图书：https://www.jiaokey.com/tag/rhode island.html</w:t>
      </w:r>
    </w:p>
    <w:p>
      <w:r>
        <w:t>关键词搜索：https://www.jiaokey.com/tag/dualities and repressentations of lie superalgebras volume144.html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