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textiles:number 113  biotextiles as medical implants</w:t>
      </w:r>
    </w:p>
    <w:p>
      <w:r>
        <w:rPr>
          <w:rFonts w:ascii="宋体" w:hAnsi="宋体" w:eastAsia="宋体"/>
          <w:sz w:val="24"/>
        </w:rPr>
        <w:t>bhupender s.gupta and robert guidoin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textiles:number 113  biotextiles as medical implants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bhupender s.gupta and robert guidoin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本书出售、求购地址：https://www.jiaokey.com/book/detail/40736733.html</w:t>
      </w:r>
    </w:p>
    <w:p>
      <w:r>
        <w:t>更多相关图书推荐：https://www.jiaokey.com</w:t>
      </w:r>
    </w:p>
    <w:p>
      <w:r>
        <w:t>bhupender s.gupta and robert guidoin 其他作品：https://www.jiaokey.com/tag/bhupender s.gupta and robert guidoin.html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textiles:number 113  biotextiles as medical implants.html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