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ENGINEERING 5 MADASSAR MANZOOR HEAT FLOW THROUGH EXTENDED SURFACE HEAT EXCHANGERS</w:t>
      </w:r>
    </w:p>
    <w:p>
      <w:r>
        <w:rPr>
          <w:rFonts w:ascii="宋体" w:hAnsi="宋体" w:eastAsia="宋体"/>
          <w:sz w:val="24"/>
        </w:rPr>
        <w:t>C.A.BREBBIA AND S.A.ORSZAG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ENGINEERING 5 MADASSAR MANZOOR HEAT FLOW THROUGH EXTENDED SURFACE HEAT EXCHANGERS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 AND S.A.ORSZAG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本书出售、求购地址：https://www.jiaokey.com/book/detail/40736687.html</w:t>
      </w:r>
    </w:p>
    <w:p>
      <w:r>
        <w:t>更多相关图书推荐：https://www.jiaokey.com</w:t>
      </w:r>
    </w:p>
    <w:p>
      <w:r>
        <w:t>C.A.BREBBIA AND S.A.ORSZAG 其他作品：https://www.jiaokey.com/tag/C.A.BREBBIA AND S.A.ORSZAG.html</w:t>
      </w:r>
    </w:p>
    <w:p>
      <w:r>
        <w:t>SPRINGER-VERLAG 出版图书：https://www.jiaokey.com/tag/SPRINGER-VERLAG.html</w:t>
      </w:r>
    </w:p>
    <w:p>
      <w:r>
        <w:t>关键词搜索：https://www.jiaokey.com/tag/LECTURE NOTES IN ENGINEERING 5 MADASSAR MANZOOR HEAT FLOW THROUGH EXTENDED SURFACE HEAT EXCHANGERS.html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