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GASOHOL SOURCEBOOK LITERATURE SURVEY AND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GASOHOL SOURCEBOOK LITERATURE SURVEY AND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本书出售、求购地址：https://www.jiaokey.com/book/detail/40736682.html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关键词搜索：https://www.jiaokey.com/tag/GASOHOL SOURCEBOOK LITERATURE SURVEY AND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