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INTERNATIONAL SYMPOSIUM ON AIR BREATHING ENGINES SYMPOSIUM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INTERNATIONAL SYMPOSIUM ON AIR BREATHING ENGINES SYMPOSIUM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本书出售、求购地址：https://www.jiaokey.com/book/detail/40736665.html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关键词搜索：https://www.jiaokey.com/tag/SEVENTH INTERNATIONAL SYMPOSIUM ON AIR BREATHING ENGINES SYMPOSIUM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