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THERMODYNAMICS:HISTORY AND PHILOSOPHY FACTS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THERMODYNAMICS:HISTORY AND PHILOSOPHY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本书出售、求购地址：https://www.jiaokey.com/book/detail/40736655.html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关键词搜索：https://www.jiaokey.com/tag/THERMODYNAMICS:HISTORY AND PHILOSOPHY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