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ALTERNATE FUELS FOR DIESEL ENGINES SP-503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ALTERNATE FUELS FOR DIESEL ENGINES SP-503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本书出售、求购地址：https://www.jiaokey.com/book/detail/40736602.html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关键词搜索：https://www.jiaokey.com/tag/ALTERNATE FUELS FOR DIESEL ENGINES SP-503.html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