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ELEMENTS SPECIAL PROBLEMS IN SOLID MECHANICS VOLUME Ⅴ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ELEMENTS SPECIAL PROBLEMS IN SOLID MECHANICS VOLUME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本书出售、求购地址：https://www.jiaokey.com/book/detail/40736542.html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关键词搜索：https://www.jiaokey.com/tag/FINITE ELEMENTS SPECIAL PROBLEMS IN SOLID MECHANICS VOLUME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