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HEAT TRANSFER VOLUME 19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HEAT TRANSFER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本书出售、求购地址：https://www.jiaokey.com/book/detail/40736538.html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HEAT TRANSFER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