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ENLIGHTENMENT AND SECULARISM  ESSAYS ON THE MOBILIZATION OF REASON</w:t>
      </w:r>
    </w:p>
    <w:p>
      <w:r>
        <w:rPr>
          <w:rFonts w:ascii="宋体" w:hAnsi="宋体" w:eastAsia="宋体"/>
          <w:sz w:val="24"/>
        </w:rPr>
        <w:t>CHRISTOPHER NADON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ENLIGHTENMENT AND SECULARISM  ESSAYS ON THE MOBILIZATION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NADON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本书出售、求购地址：https://www.jiaokey.com/book/detail/40736297.html</w:t>
      </w:r>
    </w:p>
    <w:p>
      <w:r>
        <w:t>更多相关图书推荐：https://www.jiaokey.com</w:t>
      </w:r>
    </w:p>
    <w:p>
      <w:r>
        <w:t>CHRISTOPHER NADON 其他作品：https://www.jiaokey.com/tag/CHRISTOPHER NADON.html</w:t>
      </w:r>
    </w:p>
    <w:p>
      <w:r>
        <w:t>LEXINGTON BOOKS 出版图书：https://www.jiaokey.com/tag/LEXINGTON BOOKS.html</w:t>
      </w:r>
    </w:p>
    <w:p>
      <w:r>
        <w:t>关键词搜索：https://www.jiaokey.com/tag/ENLIGHTENMENT AND SECULARISM  ESSAYS ON THE MOBILIZATION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