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MAGISTRATES AND PIONEERS  ESSAYS IN THE HISTORY OF AMERICAN LAW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MAGISTRATES AND PIONEERS  ESSAYS IN THE HISTORY OF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本书出售、求购地址：https://www.jiaokey.com/book/detail/40736295.html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关键词搜索：https://www.jiaokey.com/tag/MAGISTRATES AND PIONEERS  ESSAYS IN THE HISTORY OF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