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AND IDEAS OF THOUGHT  THOUGHTS AND THEORIES OF CLASSICAL THINKERS</w:t>
      </w:r>
    </w:p>
    <w:p>
      <w:r>
        <w:rPr>
          <w:rFonts w:ascii="宋体" w:hAnsi="宋体" w:eastAsia="宋体"/>
          <w:sz w:val="24"/>
        </w:rPr>
        <w:t>ROBERT MORRITT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AND IDEAS OF THOUGHT  THOUGHTS AND THEORIES OF CLASSICAL THINKERS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MORRITT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本书出售、求购地址：https://www.jiaokey.com/book/detail/40736261.html</w:t>
      </w:r>
    </w:p>
    <w:p>
      <w:r>
        <w:t>更多相关图书推荐：https://www.jiaokey.com</w:t>
      </w:r>
    </w:p>
    <w:p>
      <w:r>
        <w:t>ROBERT MORRITT 其他作品：https://www.jiaokey.com/tag/ROBERT MORRITT.html</w:t>
      </w:r>
    </w:p>
    <w:p>
      <w:r>
        <w:t>VDM VERLAG DR.MULLER 出版图书：https://www.jiaokey.com/tag/VDM VERLAG DR.MULLER.html</w:t>
      </w:r>
    </w:p>
    <w:p>
      <w:r>
        <w:t>关键词搜索：https://www.jiaokey.com/tag/ORIGINS AND IDEAS OF THOUGHT  THOUGHTS AND THEORIES OF CLASSICAL THINKERS.html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