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ALTRUISTIC EMOTION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ALTRUISTIC EMOTION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本书出售、求购地址：https://www.jiaokey.com/book/detail/40736260.html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关键词搜索：https://www.jiaokey.com/tag/ALTRUISTIC EMOTION.html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